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1498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 И.А.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0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Style w:val="cat-UserDefinedgrp-32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 1 ст. 20.20 КоАП РФ, назначено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>виде штрафа в размере 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</w:t>
      </w:r>
      <w:r>
        <w:rPr>
          <w:rFonts w:ascii="Times New Roman" w:eastAsia="Times New Roman" w:hAnsi="Times New Roman" w:cs="Times New Roman"/>
          <w:sz w:val="28"/>
          <w:szCs w:val="28"/>
        </w:rPr>
        <w:t>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Джабраилову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3522520121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6">
    <w:name w:val="cat-UserDefined grp-32 rplc-26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